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lang w:val="pl-PL"/>
        </w:rPr>
      </w:pPr>
      <w:r>
        <w:rPr>
          <w:lang w:val="pl-PL"/>
        </w:rPr>
        <w:t xml:space="preserve">Umowa najmu okazjonalnego </w:t>
        <w:br/>
        <w:t>lokalu mieszkalnego</w:t>
      </w:r>
    </w:p>
    <w:p>
      <w:pPr>
        <w:pStyle w:val="Normal"/>
        <w:rPr>
          <w:lang w:val="pl-PL"/>
        </w:rPr>
      </w:pPr>
      <w:r>
        <w:rPr>
          <w:lang w:val="pl-PL"/>
        </w:rPr>
        <w:t>Zawarta dnia [data zawarcia] w [miejscowość] pomiędzy niżej podpisanymi stronami – wynajmującym oraz najemcą – na podstawie przepisów Kodeksu cywilnego oraz ustawy o ochronie praw lokatorów. Celem niniejszej umowy jest ustanowienie zasad korzystania z lokalu mieszkalnego w ramach najmu okazjonalnego.</w:t>
      </w:r>
    </w:p>
    <w:p>
      <w:pPr>
        <w:pStyle w:val="Heading2"/>
        <w:rPr>
          <w:lang w:val="pl-PL"/>
        </w:rPr>
      </w:pPr>
      <w:r>
        <w:rPr>
          <w:lang w:val="pl-PL"/>
        </w:rPr>
        <w:t>§ 1. Strony umowy</w:t>
      </w:r>
    </w:p>
    <w:p>
      <w:pPr>
        <w:pStyle w:val="Normal"/>
        <w:rPr>
          <w:lang w:val="pl-PL"/>
        </w:rPr>
      </w:pPr>
      <w:r>
        <w:rPr>
          <w:lang w:val="pl-PL"/>
        </w:rPr>
        <w:t>1. Wynajmującym jest [Imię i nazwisko], zamieszkały/a w [adres], PESEL: [numer PESEL], dowód osobisty nr [numer DO].</w:t>
        <w:br/>
        <w:t>2. Najemcą jest [Imię i nazwisko], zamieszkały/a w [adres], PESEL: [numer PESEL], dowód osobisty nr [numer DO].</w:t>
      </w:r>
    </w:p>
    <w:p>
      <w:pPr>
        <w:pStyle w:val="Heading2"/>
        <w:rPr>
          <w:lang w:val="pl-PL"/>
        </w:rPr>
      </w:pPr>
      <w:r>
        <w:rPr>
          <w:lang w:val="pl-PL"/>
        </w:rPr>
        <w:t>§ 2. Przedmiot najmu</w:t>
      </w:r>
    </w:p>
    <w:p>
      <w:pPr>
        <w:pStyle w:val="Normal"/>
        <w:rPr>
          <w:lang w:val="pl-PL"/>
        </w:rPr>
      </w:pPr>
      <w:r>
        <w:rPr>
          <w:lang w:val="pl-PL"/>
        </w:rPr>
        <w:t>1. Wynajmujący oddaje Najemcy do używania lokal mieszkalny położony w [adres lokalu], o powierzchni [m²], dla którego prowadzona jest księga wieczysta nr [numer KW].</w:t>
        <w:br/>
        <w:t>2. Lokal składa się z: [wymienić pomieszczenia].</w:t>
        <w:br/>
        <w:t>3. Do lokalu mogą przynależeć: komórka lokatorska, garaż lub miejsce postojowe – o ile zostało to wyraźnie zaznaczone w protokole przekazania.</w:t>
      </w:r>
    </w:p>
    <w:p>
      <w:pPr>
        <w:pStyle w:val="Heading2"/>
        <w:rPr>
          <w:lang w:val="pl-PL"/>
        </w:rPr>
      </w:pPr>
      <w:r>
        <w:rPr>
          <w:lang w:val="pl-PL"/>
        </w:rPr>
        <w:t>§ 3. Przeznaczenie i korzystanie z lokalu</w:t>
      </w:r>
    </w:p>
    <w:p>
      <w:pPr>
        <w:pStyle w:val="Normal"/>
        <w:rPr>
          <w:lang w:val="pl-PL"/>
        </w:rPr>
      </w:pPr>
      <w:r>
        <w:rPr>
          <w:lang w:val="pl-PL"/>
        </w:rPr>
        <w:t>1. Lokal będzie wykorzystywany przez Najemcę wyłącznie do celów mieszkaniowych.</w:t>
        <w:br/>
        <w:t>2. Najemca zobowiązuje się do nieprzekazywania lokalu osobom trzecim bez pisemnej zgody Wynajmującego.</w:t>
      </w:r>
    </w:p>
    <w:p>
      <w:pPr>
        <w:pStyle w:val="Heading2"/>
        <w:rPr>
          <w:lang w:val="pl-PL"/>
        </w:rPr>
      </w:pPr>
      <w:r>
        <w:rPr>
          <w:lang w:val="pl-PL"/>
        </w:rPr>
        <w:t>§ 4. Czynsz i opłaty</w:t>
      </w:r>
    </w:p>
    <w:p>
      <w:pPr>
        <w:pStyle w:val="Normal"/>
        <w:rPr>
          <w:lang w:val="pl-PL"/>
        </w:rPr>
      </w:pPr>
      <w:r>
        <w:rPr>
          <w:lang w:val="pl-PL"/>
        </w:rPr>
        <w:t>1. Czynsz miesięczny wynosi [kwota] zł i płatny jest z góry do [dzień miesiąca] każdego miesiąca na konto Wynajmującego.</w:t>
        <w:br/>
        <w:t>2. Najemca ponosi również opłaty eksploatacyjne, zgodnie z rzeczywistym zużyciem i rachunkami.</w:t>
        <w:br/>
        <w:t>3. Kaucja zabezpieczająca należności z tytułu najmu wynosi [kwota] zł.</w:t>
      </w:r>
    </w:p>
    <w:p>
      <w:pPr>
        <w:pStyle w:val="Heading2"/>
        <w:rPr>
          <w:lang w:val="pl-PL"/>
        </w:rPr>
      </w:pPr>
      <w:r>
        <w:rPr>
          <w:lang w:val="pl-PL"/>
        </w:rPr>
        <w:t>§ 5. Czas trwania umowy</w:t>
      </w:r>
    </w:p>
    <w:p>
      <w:pPr>
        <w:pStyle w:val="Normal"/>
        <w:rPr>
          <w:lang w:val="pl-PL"/>
        </w:rPr>
      </w:pPr>
      <w:r>
        <w:rPr>
          <w:lang w:val="pl-PL"/>
        </w:rPr>
        <w:t>1. Umowa zostaje zawarta na czas określony do dnia [data].</w:t>
        <w:br/>
        <w:t>2. Każda ze stron może wypowiedzieć umowę z zachowaniem [okres wypowiedzenia] miesięcznego wypowiedzenia.</w:t>
      </w:r>
    </w:p>
    <w:p>
      <w:pPr>
        <w:pStyle w:val="Heading2"/>
        <w:rPr>
          <w:lang w:val="pl-PL"/>
        </w:rPr>
      </w:pPr>
      <w:r>
        <w:rPr>
          <w:lang w:val="pl-PL"/>
        </w:rPr>
        <w:t>§ 6. Dodatkowe oświadczenia i załączniki</w:t>
      </w:r>
    </w:p>
    <w:p>
      <w:pPr>
        <w:pStyle w:val="Normal"/>
        <w:rPr>
          <w:lang w:val="pl-PL"/>
        </w:rPr>
      </w:pPr>
      <w:r>
        <w:rPr>
          <w:lang w:val="pl-PL"/>
        </w:rPr>
        <w:t>Najemca składa notarialne oświadczenie o poddaniu się egzekucji oraz wskazuje lokal zastępczy. Właściciel tego lokalu potwierdza możliwość przyjęcia Najemcy w razie potrzeby. Dokumenty te stanowią załączniki do umowy.</w:t>
      </w:r>
    </w:p>
    <w:p>
      <w:pPr>
        <w:pStyle w:val="Heading2"/>
        <w:rPr>
          <w:lang w:val="pl-PL"/>
        </w:rPr>
      </w:pPr>
      <w:r>
        <w:rPr>
          <w:lang w:val="pl-PL"/>
        </w:rPr>
        <w:t>§ 7. Postanowienia końcowe</w:t>
      </w:r>
    </w:p>
    <w:p>
      <w:pPr>
        <w:pStyle w:val="Normal"/>
        <w:numPr>
          <w:ilvl w:val="0"/>
          <w:numId w:val="8"/>
        </w:numPr>
        <w:rPr>
          <w:lang w:val="pl-PL"/>
        </w:rPr>
      </w:pPr>
      <w:r>
        <w:rPr>
          <w:lang w:val="pl-PL"/>
        </w:rPr>
        <w:t>W zakresie nieuregulowanym niniejszą umową zastosowanie mają przepisy Kodeksu cywilnego oraz ustawy o ochronie praw lokatorów. Zmiany umowy wymagają formy pisemnej. Umowa sporządzona w [liczba] jednobrzmiących egzemplarzach, po jednym dla każdej ze stron.</w:t>
      </w:r>
    </w:p>
    <w:p>
      <w:pPr>
        <w:pStyle w:val="Normal"/>
        <w:numPr>
          <w:ilvl w:val="0"/>
          <w:numId w:val="8"/>
        </w:numPr>
        <w:rPr>
          <w:lang w:val="pl-PL"/>
        </w:rPr>
      </w:pPr>
      <w:r>
        <w:rPr>
          <w:lang w:val="pl-PL"/>
        </w:rPr>
        <w:t>Integralną część niniejszej Umowy stanowią następujące Załączniki:</w:t>
      </w:r>
    </w:p>
    <w:p>
      <w:pPr>
        <w:pStyle w:val="Normal"/>
        <w:numPr>
          <w:ilvl w:val="1"/>
          <w:numId w:val="8"/>
        </w:numPr>
        <w:rPr>
          <w:lang w:val="pl-PL"/>
        </w:rPr>
      </w:pPr>
      <w:r>
        <w:rPr>
          <w:lang w:val="pl-PL"/>
        </w:rPr>
        <w:t>Załącznik nr 1 - Oświadczenie Najemcy w formie aktu notarialnego o poddaniu się egzekucji,</w:t>
      </w:r>
    </w:p>
    <w:p>
      <w:pPr>
        <w:pStyle w:val="Normal"/>
        <w:numPr>
          <w:ilvl w:val="1"/>
          <w:numId w:val="8"/>
        </w:numPr>
        <w:rPr>
          <w:lang w:val="pl-PL"/>
        </w:rPr>
      </w:pPr>
      <w:r>
        <w:rPr>
          <w:lang w:val="pl-PL"/>
        </w:rPr>
        <w:t>Załącznik nr 2 - Oświadczenie Najemcy o wskazaniu lokalu, w którym będzie mógł zamieszkać w przypadku egzekucji,</w:t>
      </w:r>
    </w:p>
    <w:p>
      <w:pPr>
        <w:pStyle w:val="Normal"/>
        <w:numPr>
          <w:ilvl w:val="1"/>
          <w:numId w:val="8"/>
        </w:numPr>
        <w:rPr>
          <w:lang w:val="pl-PL"/>
        </w:rPr>
      </w:pPr>
      <w:r>
        <w:rPr>
          <w:lang w:val="pl-PL"/>
        </w:rPr>
        <w:t>Załącznik nr 3 - Oświadczenie właściciela lokalu, w którym Najemca będzie mógł zamieszkać w przypadku egzekucji,</w:t>
      </w:r>
    </w:p>
    <w:p>
      <w:pPr>
        <w:pStyle w:val="Normal"/>
        <w:numPr>
          <w:ilvl w:val="1"/>
          <w:numId w:val="8"/>
        </w:numPr>
        <w:rPr>
          <w:lang w:val="pl-PL"/>
        </w:rPr>
      </w:pPr>
      <w:r>
        <w:rPr>
          <w:lang w:val="pl-PL"/>
        </w:rPr>
        <w:t>Załącznik nr 4 - Protokół zdawczo-odbiorczy.</w:t>
      </w:r>
    </w:p>
    <w:p>
      <w:pPr>
        <w:pStyle w:val="Normal"/>
        <w:rPr>
          <w:lang w:val="pl-PL"/>
        </w:rPr>
      </w:pPr>
      <w:r>
        <w:rPr>
          <w:lang w:val="pl-PL"/>
        </w:rPr>
      </w:r>
      <w:r>
        <w:br w:type="page"/>
      </w:r>
    </w:p>
    <w:p>
      <w:pPr>
        <w:pStyle w:val="Heading1"/>
        <w:jc w:val="center"/>
        <w:rPr>
          <w:lang w:val="pl-PL"/>
        </w:rPr>
      </w:pPr>
      <w:r>
        <w:rPr>
          <w:lang w:val="pl-PL"/>
        </w:rPr>
        <w:t>Załącznik nr 1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do umowy najmu okazjonalnego z dnia [Data]</w:t>
        <w:br/>
        <w:t>[Miejscowość], dnia [Data]</w:t>
      </w:r>
    </w:p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Oświadczenie </w:t>
      </w:r>
      <w:r>
        <w:rPr>
          <w:b/>
          <w:bCs/>
          <w:lang w:val="pl-PL"/>
        </w:rPr>
        <w:t>n</w:t>
      </w:r>
      <w:r>
        <w:rPr>
          <w:b/>
          <w:bCs/>
          <w:lang w:val="pl-PL"/>
        </w:rPr>
        <w:t>ajemcy o poddaniu się egzekucji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Heading2"/>
        <w:rPr>
          <w:lang w:val="pl-PL"/>
        </w:rPr>
      </w:pPr>
      <w:r>
        <w:rPr>
          <w:lang w:val="pl-PL"/>
        </w:rPr>
        <w:t>§ 1</w:t>
      </w:r>
    </w:p>
    <w:p>
      <w:pPr>
        <w:pStyle w:val="Normal"/>
        <w:rPr>
          <w:lang w:val="pl-PL"/>
        </w:rPr>
      </w:pPr>
      <w:r>
        <w:rPr>
          <w:lang w:val="pl-PL"/>
        </w:rPr>
        <w:t>[Imię i Nazwisko Wynajmującego] (zwany dalej Wynajmującym) oświadcza, że w dniu [Data] na podstawie umowy najmu okazjonalnego zawartej z [Imię i Nazwisko Najemcy] zam. [Adres Najemcy], który jest właścicielem lokalu mieszkalnego nr [Numer lokalu] o powierzchni użytkowej [Powierzchnia] m², znajdującego się w [Miejscowość] przy ulicy [Ulica i numer budynku] nr [Numer budynku], wynajął na czas oznaczony jednego roku, począwszy od dnia [Data] roku przedmiotowy lokal mieszkalny, na dowód czego stawający przedkłada umowę najmu okazjonalnego.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Heading2"/>
        <w:rPr>
          <w:lang w:val="pl-PL"/>
        </w:rPr>
      </w:pPr>
      <w:r>
        <w:rPr>
          <w:lang w:val="pl-PL"/>
        </w:rPr>
        <w:t>§ 2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[Imię i Nazwisko Najemcy] (zwany dalej Najemcą), oświadcza że zobowiązuje się do opróżnienia i wydania Wynajmującemu lokalu mieszkalnego opisanego w § 1, po wygaśnięciu lub rozwiązaniu umowy najmu okazjonalnego, w terminie wskazanym w żądaniu, o którym mowa w art. 19d ust. 2 ustawy o ochronie praw lokatorów, mieszkaniowym zasobie gminy i o zmianie Kodeksu cywilnego, jakie otrzyma od Wynajmującego. Żądanie to sporządzone będzie na piśmie i opatrzone urzędowo poświadczonym podpisem Wynajmującego, a termin opróżnienia Lokalu będzie nie krótszy niż siedem dni od dnia doręczenia żądania Najemcy.   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Heading2"/>
        <w:rPr>
          <w:lang w:val="pl-PL"/>
        </w:rPr>
      </w:pPr>
      <w:r>
        <w:rPr>
          <w:lang w:val="pl-PL"/>
        </w:rPr>
        <w:t>§ 3</w:t>
      </w:r>
    </w:p>
    <w:p>
      <w:pPr>
        <w:pStyle w:val="Normal"/>
        <w:rPr>
          <w:lang w:val="pl-PL"/>
        </w:rPr>
      </w:pPr>
      <w:r>
        <w:rPr>
          <w:lang w:val="pl-PL"/>
        </w:rPr>
        <w:t>Najemca oświad</w:t>
      </w:r>
      <w:r>
        <w:rPr>
          <w:lang w:val="pl-PL"/>
        </w:rPr>
        <w:t>c</w:t>
      </w:r>
      <w:r>
        <w:rPr>
          <w:lang w:val="pl-PL"/>
        </w:rPr>
        <w:t>za, że w zakresie obowiązku, o którym mowa w § 2, poddaje się rygorowi egzekucji na podstawie niniejszego aktu, stosownie do treści art. 777 § 1 pkt 4 Kodeksu postępowania cywilnego.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Heading2"/>
        <w:rPr>
          <w:lang w:val="pl-PL"/>
        </w:rPr>
      </w:pPr>
      <w:r>
        <w:rPr>
          <w:lang w:val="pl-PL"/>
        </w:rPr>
        <w:t>§ 4</w:t>
      </w:r>
    </w:p>
    <w:p>
      <w:pPr>
        <w:pStyle w:val="Normal"/>
        <w:rPr>
          <w:lang w:val="pl-PL"/>
        </w:rPr>
      </w:pPr>
      <w:r>
        <w:rPr>
          <w:lang w:val="pl-PL"/>
        </w:rPr>
        <w:t>Koszty sporządzenia niniejszego aktu ponosi Najemca.</w:t>
      </w:r>
      <w:r>
        <w:br w:type="page"/>
      </w:r>
    </w:p>
    <w:p>
      <w:pPr>
        <w:pStyle w:val="Heading1"/>
        <w:jc w:val="center"/>
        <w:rPr>
          <w:lang w:val="pl-PL"/>
        </w:rPr>
      </w:pPr>
      <w:r>
        <w:rPr>
          <w:lang w:val="pl-PL"/>
        </w:rPr>
        <w:t>Załącznik nr 2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do umowy najmu okazjonalnego z dnia [Data]</w:t>
      </w:r>
    </w:p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Oświadczenie </w:t>
      </w:r>
      <w:r>
        <w:rPr>
          <w:b/>
          <w:bCs/>
          <w:lang w:val="pl-PL"/>
        </w:rPr>
        <w:t>n</w:t>
      </w:r>
      <w:r>
        <w:rPr>
          <w:b/>
          <w:bCs/>
          <w:lang w:val="pl-PL"/>
        </w:rPr>
        <w:t>ajemcy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Ja, niżej podpisany/a [Imię i Nazwisko Najemcy], zamieszkały/a w [Adres Najemcy], legitymujący/a się dowodem osobistym o numerze [Numer dowodu osobistego], PESEL: [Numer PESEL], zwany/a dalej Najemcą, oświadczam, że w przypadku wykonania egzekucji obowiązku opróżnienia lokalu mieszkalnego nr [Numer lokalu] położonego w [Miejscowość] przy ul. [Ulica i numer budynku], na podstawie umowy najmu okazjonalnego z dnia [Data] zawartej z [Imię i Nazwisko Wynajmującego], będę mógł/mogła zamieszkać wraz z osobami, które ze mną zamieszkują: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[Wymienić osoby – </w:t>
      </w:r>
      <w:r>
        <w:rPr>
          <w:lang w:val="pl-PL"/>
        </w:rPr>
        <w:t>i</w:t>
      </w:r>
      <w:r>
        <w:rPr>
          <w:lang w:val="pl-PL"/>
        </w:rPr>
        <w:t xml:space="preserve">mię, </w:t>
      </w:r>
      <w:r>
        <w:rPr>
          <w:lang w:val="pl-PL"/>
        </w:rPr>
        <w:t>n</w:t>
      </w:r>
      <w:r>
        <w:rPr>
          <w:lang w:val="pl-PL"/>
        </w:rPr>
        <w:t>azwisko, PESEL]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w lokalu mieszkalnym położonym w [Miejscowość] przy ul. [Ulica i numer budynku]/[Numer lokalu].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[Podpis Najemcy]</w:t>
      </w:r>
      <w:r>
        <w:br w:type="page"/>
      </w:r>
    </w:p>
    <w:p>
      <w:pPr>
        <w:pStyle w:val="Heading1"/>
        <w:jc w:val="center"/>
        <w:rPr>
          <w:lang w:val="pl-PL"/>
        </w:rPr>
      </w:pPr>
      <w:r>
        <w:rPr>
          <w:lang w:val="pl-PL"/>
        </w:rPr>
        <w:t>Załącznik nr 3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do umowy najmu okazjonalnego z dnia [Data]</w:t>
      </w:r>
    </w:p>
    <w:p>
      <w:pPr>
        <w:pStyle w:val="Normal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Oświadczenie właściciela lokalu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Ja, niżej podpisany/a [Imię i Nazwisko Właściciela Lokalu], zamieszkały/a w [Adres Właściciela Lokalu], legitymujący/a się dowodem osobistym o numerze [Numer dowodu osobistego], PESEL: [Numer PESEL], oświadczam, że jestem właścicielem lokalu mieszkalnego położonego w [Miejscowość] przy ul. [Ulica i numer budynku]/[Numer lokalu] i wyrażam zgodę na zamieszkanie w nim:</w:t>
      </w:r>
    </w:p>
    <w:p>
      <w:pPr>
        <w:pStyle w:val="Normal"/>
        <w:rPr>
          <w:lang w:val="pl-PL"/>
        </w:rPr>
      </w:pPr>
      <w:r>
        <w:rPr>
          <w:lang w:val="pl-PL"/>
        </w:rPr>
        <w:t>1. [Imię i Nazwisko Najemcy], PESEL: [Numer PESEL Najemcy]</w:t>
      </w:r>
    </w:p>
    <w:p>
      <w:pPr>
        <w:pStyle w:val="Normal"/>
        <w:rPr>
          <w:lang w:val="pl-PL"/>
        </w:rPr>
      </w:pPr>
      <w:r>
        <w:rPr>
          <w:lang w:val="pl-PL"/>
        </w:rPr>
        <w:t>2. [Wymienić inne osoby, jeśli dotyczy: Imię, Nazwisko, PESEL]</w:t>
      </w:r>
    </w:p>
    <w:p>
      <w:pPr>
        <w:pStyle w:val="Normal"/>
        <w:rPr>
          <w:lang w:val="pl-PL"/>
        </w:rPr>
      </w:pPr>
      <w:r>
        <w:rPr>
          <w:lang w:val="pl-PL"/>
        </w:rPr>
        <w:t>w przypadku wykonania egzekucji obowiązku opróżnienia lokalu mieszkalnego, o którym mowa w oświadczeniu Najemcy (Załącznik nr 2 do umowy najmu okazjonalnego z dnia [Data]).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[Podpis Właściciela Lokalu]</w:t>
      </w:r>
      <w:r>
        <w:br w:type="page"/>
      </w:r>
    </w:p>
    <w:p>
      <w:pPr>
        <w:pStyle w:val="Heading1"/>
        <w:jc w:val="center"/>
        <w:rPr>
          <w:lang w:val="pl-PL"/>
        </w:rPr>
      </w:pPr>
      <w:r>
        <w:rPr>
          <w:lang w:val="pl-PL"/>
        </w:rPr>
        <w:t>Protokół zdawczo-odbiorczy lokalu mieszkalnego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sporządzony w dniu [data] w [miejscowość]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Heading2"/>
        <w:rPr>
          <w:lang w:val="pl-PL"/>
        </w:rPr>
      </w:pPr>
      <w:r>
        <w:rPr>
          <w:lang w:val="pl-PL"/>
        </w:rPr>
        <w:t>§ 1. Strony</w:t>
      </w:r>
    </w:p>
    <w:p>
      <w:pPr>
        <w:pStyle w:val="Normal"/>
        <w:rPr>
          <w:lang w:val="pl-PL"/>
        </w:rPr>
      </w:pPr>
      <w:r>
        <w:rPr>
          <w:lang w:val="pl-PL"/>
        </w:rPr>
        <w:t>Niniejszy protokół sporządzony został przez:</w:t>
      </w:r>
    </w:p>
    <w:p>
      <w:pPr>
        <w:pStyle w:val="Normal"/>
        <w:rPr>
          <w:lang w:val="pl-PL"/>
        </w:rPr>
      </w:pPr>
      <w:r>
        <w:rPr>
          <w:lang w:val="pl-PL"/>
        </w:rPr>
        <w:t>Wynajmującego: [Imię i nazwisko], zam. [adres], PESEL: [numer], dowód osobisty: [numer]</w:t>
      </w:r>
    </w:p>
    <w:p>
      <w:pPr>
        <w:pStyle w:val="Normal"/>
        <w:rPr>
          <w:lang w:val="pl-PL"/>
        </w:rPr>
      </w:pPr>
      <w:r>
        <w:rPr>
          <w:lang w:val="pl-PL"/>
        </w:rPr>
        <w:t>oraz</w:t>
      </w:r>
    </w:p>
    <w:p>
      <w:pPr>
        <w:pStyle w:val="Normal"/>
        <w:rPr>
          <w:lang w:val="pl-PL"/>
        </w:rPr>
      </w:pPr>
      <w:r>
        <w:rPr>
          <w:lang w:val="pl-PL"/>
        </w:rPr>
        <w:t>Najemcę: [Imię i nazwisko], zam. [adres], PESEL: [numer], dowód osobisty: [numer]</w:t>
      </w:r>
    </w:p>
    <w:p>
      <w:pPr>
        <w:pStyle w:val="Normal"/>
        <w:rPr>
          <w:lang w:val="pl-PL"/>
        </w:rPr>
      </w:pPr>
      <w:r>
        <w:rPr>
          <w:lang w:val="pl-PL"/>
        </w:rPr>
        <w:t>na potrzeby wykonania umowy najmu okazjonalnego zawartej w dniu [data umowy] dotyczącej lokalu mieszkalnego położonego w [dokładny adres lokalu], dla którego prowadzona jest księga wieczysta nr [numer KW].</w:t>
      </w:r>
    </w:p>
    <w:p>
      <w:pPr>
        <w:pStyle w:val="Heading2"/>
        <w:rPr>
          <w:lang w:val="pl-PL"/>
        </w:rPr>
      </w:pPr>
      <w:r>
        <w:rPr>
          <w:lang w:val="pl-PL"/>
        </w:rPr>
        <w:t>§ 2. Stan techniczny lokalu</w:t>
      </w:r>
    </w:p>
    <w:p>
      <w:pPr>
        <w:pStyle w:val="Normal"/>
        <w:rPr>
          <w:lang w:val="pl-PL"/>
        </w:rPr>
      </w:pPr>
      <w:r>
        <w:rPr>
          <w:lang w:val="pl-PL"/>
        </w:rPr>
        <w:t>Lokal mieszkalny składa się z następujących pomieszczeń:</w:t>
      </w:r>
    </w:p>
    <w:p>
      <w:pPr>
        <w:pStyle w:val="Normal"/>
        <w:numPr>
          <w:ilvl w:val="0"/>
          <w:numId w:val="9"/>
        </w:numPr>
        <w:rPr>
          <w:lang w:val="pl-PL"/>
        </w:rPr>
      </w:pPr>
      <w:r>
        <w:rPr>
          <w:lang w:val="pl-PL"/>
        </w:rPr>
        <w:t>pokój 1,</w:t>
      </w:r>
    </w:p>
    <w:p>
      <w:pPr>
        <w:pStyle w:val="Normal"/>
        <w:numPr>
          <w:ilvl w:val="0"/>
          <w:numId w:val="9"/>
        </w:numPr>
        <w:rPr>
          <w:lang w:val="pl-PL"/>
        </w:rPr>
      </w:pPr>
      <w:r>
        <w:rPr>
          <w:lang w:val="pl-PL"/>
        </w:rPr>
        <w:t>pokój 2,</w:t>
      </w:r>
    </w:p>
    <w:p>
      <w:pPr>
        <w:pStyle w:val="Normal"/>
        <w:numPr>
          <w:ilvl w:val="0"/>
          <w:numId w:val="9"/>
        </w:numPr>
        <w:rPr>
          <w:lang w:val="pl-PL"/>
        </w:rPr>
      </w:pPr>
      <w:r>
        <w:rPr>
          <w:lang w:val="pl-PL"/>
        </w:rPr>
        <w:t>kuchnia,</w:t>
      </w:r>
    </w:p>
    <w:p>
      <w:pPr>
        <w:pStyle w:val="Normal"/>
        <w:numPr>
          <w:ilvl w:val="0"/>
          <w:numId w:val="9"/>
        </w:numPr>
        <w:rPr>
          <w:lang w:val="pl-PL"/>
        </w:rPr>
      </w:pPr>
      <w:r>
        <w:rPr>
          <w:lang w:val="pl-PL"/>
        </w:rPr>
        <w:t>łazienka,</w:t>
      </w:r>
    </w:p>
    <w:p>
      <w:pPr>
        <w:pStyle w:val="Normal"/>
        <w:numPr>
          <w:ilvl w:val="0"/>
          <w:numId w:val="9"/>
        </w:numPr>
        <w:rPr>
          <w:lang w:val="pl-PL"/>
        </w:rPr>
      </w:pPr>
      <w:r>
        <w:rPr>
          <w:lang w:val="pl-PL"/>
        </w:rPr>
        <w:t>przedpokój,</w:t>
      </w:r>
    </w:p>
    <w:p>
      <w:pPr>
        <w:pStyle w:val="Normal"/>
        <w:numPr>
          <w:ilvl w:val="0"/>
          <w:numId w:val="9"/>
        </w:numPr>
        <w:rPr>
          <w:lang w:val="pl-PL"/>
        </w:rPr>
      </w:pPr>
      <w:r>
        <w:rPr>
          <w:lang w:val="pl-PL"/>
        </w:rPr>
        <w:t>balkon / loggia (jeśli dotyczy).</w:t>
      </w:r>
    </w:p>
    <w:p>
      <w:pPr>
        <w:pStyle w:val="Normal"/>
        <w:rPr>
          <w:lang w:val="pl-PL"/>
        </w:rPr>
      </w:pPr>
      <w:r>
        <w:rPr>
          <w:lang w:val="pl-PL"/>
        </w:rPr>
        <w:t>Stan techniczny lokalu na dzień przekazania:</w:t>
      </w:r>
    </w:p>
    <w:p>
      <w:pPr>
        <w:pStyle w:val="Normal"/>
        <w:numPr>
          <w:ilvl w:val="0"/>
          <w:numId w:val="10"/>
        </w:numPr>
        <w:rPr>
          <w:lang w:val="pl-PL"/>
        </w:rPr>
      </w:pPr>
      <w:r>
        <w:rPr>
          <w:lang w:val="pl-PL"/>
        </w:rPr>
        <w:t>Ściany i sufity: [np. czyste, bez widocznych uszkodzeń]</w:t>
      </w:r>
    </w:p>
    <w:p>
      <w:pPr>
        <w:pStyle w:val="Normal"/>
        <w:numPr>
          <w:ilvl w:val="0"/>
          <w:numId w:val="10"/>
        </w:numPr>
        <w:rPr>
          <w:lang w:val="pl-PL"/>
        </w:rPr>
      </w:pPr>
      <w:r>
        <w:rPr>
          <w:lang w:val="pl-PL"/>
        </w:rPr>
        <w:t>Podłogi: [np. panele, stan bardzo dobry]</w:t>
      </w:r>
    </w:p>
    <w:p>
      <w:pPr>
        <w:pStyle w:val="Normal"/>
        <w:numPr>
          <w:ilvl w:val="0"/>
          <w:numId w:val="10"/>
        </w:numPr>
        <w:rPr>
          <w:lang w:val="pl-PL"/>
        </w:rPr>
      </w:pPr>
      <w:r>
        <w:rPr>
          <w:lang w:val="pl-PL"/>
        </w:rPr>
        <w:t>Okna i drzwi: [np. szczelne, działające bez zastrzeżeń]</w:t>
      </w:r>
    </w:p>
    <w:p>
      <w:pPr>
        <w:pStyle w:val="Normal"/>
        <w:rPr>
          <w:lang w:val="pl-PL"/>
        </w:rPr>
      </w:pPr>
      <w:r>
        <w:rPr>
          <w:lang w:val="pl-PL"/>
        </w:rPr>
        <w:t>Instalacje:</w:t>
      </w:r>
    </w:p>
    <w:p>
      <w:pPr>
        <w:pStyle w:val="Normal"/>
        <w:numPr>
          <w:ilvl w:val="0"/>
          <w:numId w:val="11"/>
        </w:numPr>
        <w:rPr>
          <w:lang w:val="pl-PL"/>
        </w:rPr>
      </w:pPr>
      <w:r>
        <w:rPr>
          <w:lang w:val="pl-PL"/>
        </w:rPr>
        <w:t>wodno-kanalizacyjna: [np. sprawna, brak przecieków]</w:t>
      </w:r>
    </w:p>
    <w:p>
      <w:pPr>
        <w:pStyle w:val="Normal"/>
        <w:numPr>
          <w:ilvl w:val="0"/>
          <w:numId w:val="11"/>
        </w:numPr>
        <w:rPr>
          <w:lang w:val="pl-PL"/>
        </w:rPr>
      </w:pPr>
      <w:r>
        <w:rPr>
          <w:lang w:val="pl-PL"/>
        </w:rPr>
        <w:t>elektryczna: [np. sprawna, wszystkie gniazdka i światła działają]</w:t>
      </w:r>
    </w:p>
    <w:p>
      <w:pPr>
        <w:pStyle w:val="Normal"/>
        <w:numPr>
          <w:ilvl w:val="0"/>
          <w:numId w:val="11"/>
        </w:numPr>
        <w:rPr>
          <w:lang w:val="pl-PL"/>
        </w:rPr>
      </w:pPr>
      <w:r>
        <w:rPr>
          <w:lang w:val="pl-PL"/>
        </w:rPr>
        <w:t>gazowa (jeśli dotyczy): [np. brak nieszczelności, sprawna]</w:t>
      </w:r>
    </w:p>
    <w:p>
      <w:pPr>
        <w:pStyle w:val="Normal"/>
        <w:rPr>
          <w:lang w:val="pl-PL"/>
        </w:rPr>
      </w:pPr>
      <w:r>
        <w:rPr>
          <w:lang w:val="pl-PL"/>
        </w:rPr>
        <w:t>Uwagi dodatkowe:</w:t>
      </w:r>
    </w:p>
    <w:p>
      <w:pPr>
        <w:pStyle w:val="Normal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</w:t>
      </w:r>
    </w:p>
    <w:p>
      <w:pPr>
        <w:pStyle w:val="Normal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Heading2"/>
        <w:rPr>
          <w:lang w:val="pl-PL"/>
        </w:rPr>
      </w:pPr>
      <w:r>
        <w:rPr>
          <w:lang w:val="pl-PL"/>
        </w:rPr>
        <w:t>§ 3. Wyposażenie lokalu</w:t>
      </w:r>
    </w:p>
    <w:p>
      <w:pPr>
        <w:pStyle w:val="Normal"/>
        <w:rPr>
          <w:lang w:val="pl-PL"/>
        </w:rPr>
      </w:pPr>
      <w:r>
        <w:rPr>
          <w:lang w:val="pl-PL"/>
        </w:rPr>
        <w:t>Lokal został przekazany z następującym wyposażeniem:</w:t>
      </w:r>
    </w:p>
    <w:p>
      <w:pPr>
        <w:pStyle w:val="Normal"/>
        <w:rPr>
          <w:lang w:val="pl-PL"/>
        </w:rPr>
      </w:pPr>
      <w:r>
        <w:rPr>
          <w:lang w:val="pl-PL"/>
        </w:rPr>
        <w:t>[np. pralka marki X, lodówka marki Y, kuchenka gazowa, stół, 4 krzesła, szafa w zabudowie, kanapa itp.]</w:t>
      </w:r>
    </w:p>
    <w:p>
      <w:pPr>
        <w:pStyle w:val="Normal"/>
        <w:rPr>
          <w:lang w:val="pl-PL"/>
        </w:rPr>
      </w:pPr>
      <w:r>
        <w:rPr>
          <w:lang w:val="pl-PL"/>
        </w:rPr>
        <w:t>Stan wyposażenia:</w:t>
      </w:r>
    </w:p>
    <w:p>
      <w:pPr>
        <w:pStyle w:val="Normal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</w:t>
      </w:r>
    </w:p>
    <w:p>
      <w:pPr>
        <w:pStyle w:val="Normal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Heading2"/>
        <w:rPr>
          <w:lang w:val="pl-PL"/>
        </w:rPr>
      </w:pPr>
      <w:r>
        <w:rPr>
          <w:lang w:val="pl-PL"/>
        </w:rPr>
        <w:t>§ 4. Liczniki</w:t>
      </w:r>
    </w:p>
    <w:p>
      <w:pPr>
        <w:pStyle w:val="Normal"/>
        <w:rPr>
          <w:lang w:val="pl-PL"/>
        </w:rPr>
      </w:pPr>
      <w:r>
        <w:rPr>
          <w:lang w:val="pl-PL"/>
        </w:rPr>
        <w:t>Stan liczników na dzień przekazania lokalu:</w:t>
      </w:r>
    </w:p>
    <w:p>
      <w:pPr>
        <w:pStyle w:val="Normal"/>
        <w:numPr>
          <w:ilvl w:val="0"/>
          <w:numId w:val="12"/>
        </w:numPr>
        <w:rPr>
          <w:lang w:val="pl-PL"/>
        </w:rPr>
      </w:pPr>
      <w:r>
        <w:rPr>
          <w:lang w:val="pl-PL"/>
        </w:rPr>
        <w:t>Prąd: ................... kWh</w:t>
      </w:r>
    </w:p>
    <w:p>
      <w:pPr>
        <w:pStyle w:val="Normal"/>
        <w:numPr>
          <w:ilvl w:val="0"/>
          <w:numId w:val="12"/>
        </w:numPr>
        <w:rPr>
          <w:lang w:val="pl-PL"/>
        </w:rPr>
      </w:pPr>
      <w:r>
        <w:rPr>
          <w:lang w:val="pl-PL"/>
        </w:rPr>
        <w:t>Gaz: ................... m³</w:t>
      </w:r>
    </w:p>
    <w:p>
      <w:pPr>
        <w:pStyle w:val="Normal"/>
        <w:numPr>
          <w:ilvl w:val="0"/>
          <w:numId w:val="12"/>
        </w:numPr>
        <w:rPr>
          <w:lang w:val="pl-PL"/>
        </w:rPr>
      </w:pPr>
      <w:r>
        <w:rPr>
          <w:lang w:val="pl-PL"/>
        </w:rPr>
        <w:t>Woda zimna: .......... m³</w:t>
      </w:r>
    </w:p>
    <w:p>
      <w:pPr>
        <w:pStyle w:val="Normal"/>
        <w:numPr>
          <w:ilvl w:val="0"/>
          <w:numId w:val="12"/>
        </w:numPr>
        <w:rPr>
          <w:lang w:val="pl-PL"/>
        </w:rPr>
      </w:pPr>
      <w:r>
        <w:rPr>
          <w:lang w:val="pl-PL"/>
        </w:rPr>
        <w:t>Woda ciepła: .......... m³</w:t>
      </w:r>
    </w:p>
    <w:p>
      <w:pPr>
        <w:pStyle w:val="Normal"/>
        <w:numPr>
          <w:ilvl w:val="0"/>
          <w:numId w:val="12"/>
        </w:numPr>
        <w:rPr>
          <w:lang w:val="pl-PL"/>
        </w:rPr>
      </w:pPr>
      <w:r>
        <w:rPr>
          <w:lang w:val="pl-PL"/>
        </w:rPr>
        <w:t>Ciepło / CO (jeśli dotyczy): .......... GJ</w:t>
      </w:r>
    </w:p>
    <w:p>
      <w:pPr>
        <w:pStyle w:val="Heading2"/>
        <w:rPr>
          <w:lang w:val="pl-PL"/>
        </w:rPr>
      </w:pPr>
      <w:r>
        <w:rPr>
          <w:lang w:val="pl-PL"/>
        </w:rPr>
        <w:t>§ 5. Klucze</w:t>
      </w:r>
    </w:p>
    <w:p>
      <w:pPr>
        <w:pStyle w:val="Normal"/>
        <w:rPr>
          <w:lang w:val="pl-PL"/>
        </w:rPr>
      </w:pPr>
      <w:r>
        <w:rPr>
          <w:lang w:val="pl-PL"/>
        </w:rPr>
        <w:t>Wynajmujący przekazał Najemcy:</w:t>
      </w:r>
    </w:p>
    <w:p>
      <w:pPr>
        <w:pStyle w:val="Normal"/>
        <w:numPr>
          <w:ilvl w:val="0"/>
          <w:numId w:val="13"/>
        </w:numPr>
        <w:rPr>
          <w:lang w:val="pl-PL"/>
        </w:rPr>
      </w:pPr>
      <w:r>
        <w:rPr>
          <w:lang w:val="pl-PL"/>
        </w:rPr>
        <w:t>[liczba] kluczy do mieszkania,</w:t>
      </w:r>
    </w:p>
    <w:p>
      <w:pPr>
        <w:pStyle w:val="Normal"/>
        <w:numPr>
          <w:ilvl w:val="0"/>
          <w:numId w:val="13"/>
        </w:numPr>
        <w:rPr>
          <w:lang w:val="pl-PL"/>
        </w:rPr>
      </w:pPr>
      <w:r>
        <w:rPr>
          <w:lang w:val="pl-PL"/>
        </w:rPr>
        <w:t>[liczba] kluczy do skrzynki pocztowej,</w:t>
      </w:r>
    </w:p>
    <w:p>
      <w:pPr>
        <w:pStyle w:val="Normal"/>
        <w:numPr>
          <w:ilvl w:val="0"/>
          <w:numId w:val="13"/>
        </w:numPr>
        <w:rPr>
          <w:lang w:val="pl-PL"/>
        </w:rPr>
      </w:pPr>
      <w:r>
        <w:rPr>
          <w:lang w:val="pl-PL"/>
        </w:rPr>
        <w:t>[liczba] pilotów do bramy / domofonu / garażu.</w:t>
      </w:r>
    </w:p>
    <w:p>
      <w:pPr>
        <w:pStyle w:val="Heading2"/>
        <w:rPr>
          <w:lang w:val="pl-PL"/>
        </w:rPr>
      </w:pPr>
      <w:r>
        <w:rPr>
          <w:lang w:val="pl-PL"/>
        </w:rPr>
        <w:t>§ 6. Uwagi końcowe</w:t>
      </w:r>
    </w:p>
    <w:p>
      <w:pPr>
        <w:pStyle w:val="Normal"/>
        <w:rPr>
          <w:lang w:val="pl-PL"/>
        </w:rPr>
      </w:pPr>
      <w:r>
        <w:rPr>
          <w:lang w:val="pl-PL"/>
        </w:rPr>
        <w:t>Najemca potwierdza, że zapoznał się ze stanem technicznym lokalu i wyposażenia.</w:t>
      </w:r>
    </w:p>
    <w:p>
      <w:pPr>
        <w:pStyle w:val="Normal"/>
        <w:rPr>
          <w:lang w:val="pl-PL"/>
        </w:rPr>
      </w:pPr>
      <w:r>
        <w:rPr>
          <w:lang w:val="pl-PL"/>
        </w:rPr>
        <w:t>Zobowiązuje się do użytkowania lokalu zgodnie z jego przeznaczeniem i zasadami współżycia społecznego.</w:t>
      </w:r>
    </w:p>
    <w:p>
      <w:pPr>
        <w:pStyle w:val="Normal"/>
        <w:rPr>
          <w:lang w:val="pl-PL"/>
        </w:rPr>
      </w:pPr>
      <w:r>
        <w:rPr>
          <w:lang w:val="pl-PL"/>
        </w:rPr>
        <w:t>Protokół stanowi integralny załącznik do umowy najmu okazjonalnego zawartej dnia [data].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  <w:t>Podpisy stron:</w:t>
      </w:r>
    </w:p>
    <w:p>
      <w:pPr>
        <w:pStyle w:val="Normal"/>
        <w:rPr>
          <w:lang w:val="pl-PL"/>
        </w:rPr>
      </w:pPr>
      <w:r>
        <w:rPr>
          <w:lang w:val="pl-PL"/>
        </w:rPr>
        <w:t>.......................................................</w:t>
      </w:r>
    </w:p>
    <w:p>
      <w:pPr>
        <w:pStyle w:val="Normal"/>
        <w:rPr>
          <w:lang w:val="pl-PL"/>
        </w:rPr>
      </w:pPr>
      <w:r>
        <w:rPr>
          <w:lang w:val="pl-PL"/>
        </w:rPr>
        <w:t>Wynajmujący</w:t>
      </w:r>
    </w:p>
    <w:p>
      <w:pPr>
        <w:pStyle w:val="Normal"/>
        <w:rPr>
          <w:lang w:val="pl-PL"/>
        </w:rPr>
      </w:pPr>
      <w:r>
        <w:rPr>
          <w:lang w:val="pl-PL"/>
        </w:rPr>
        <w:t>.......................................................</w:t>
      </w:r>
    </w:p>
    <w:p>
      <w:pPr>
        <w:pStyle w:val="Normal"/>
        <w:spacing w:before="0" w:after="200"/>
        <w:rPr>
          <w:lang w:val="pl-PL"/>
        </w:rPr>
      </w:pPr>
      <w:r>
        <w:rPr>
          <w:lang w:val="pl-PL"/>
        </w:rPr>
        <w:t>Najemca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61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5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7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LibreOffice/24.8.3.2$MacOSX_AARCH64 LibreOffice_project/48a6bac9e7e268aeb4c3483fcf825c94556d9f92</Application>
  <AppVersion>15.0000</AppVersion>
  <Pages>8</Pages>
  <Words>1114</Words>
  <Characters>7261</Characters>
  <CharactersWithSpaces>8249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Notariusz Paulina Zabielska, BIałystok</dc:description>
  <cp:keywords>najem okazjonalny</cp:keywords>
  <dc:language>pl-PL</dc:language>
  <cp:lastModifiedBy/>
  <dcterms:modified xsi:type="dcterms:W3CDTF">2025-06-18T12:47:30Z</dcterms:modified>
  <cp:revision>2</cp:revision>
  <dc:subject>Umowa najmu okazjonalnego z załącznikami</dc:subject>
  <dc:title>Umowa najmu okazjonalnego z załącznikami</dc:title>
</cp:coreProperties>
</file>